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EB8A" w14:textId="77777777" w:rsidR="00271765" w:rsidRPr="0093063A" w:rsidRDefault="00C42E89">
      <w:pPr>
        <w:pStyle w:val="berschrift1"/>
        <w:rPr>
          <w:rFonts w:ascii="Century Gothic" w:hAnsi="Century Gothic"/>
        </w:rPr>
      </w:pPr>
      <w:r w:rsidRPr="0093063A">
        <w:rPr>
          <w:rFonts w:ascii="Century Gothic" w:hAnsi="Century Gothic"/>
        </w:rPr>
        <w:t>Winkfield Ridgeback – Puppy Application Form</w:t>
      </w:r>
    </w:p>
    <w:p w14:paraId="6246061D" w14:textId="77777777" w:rsidR="00271765" w:rsidRPr="0093063A" w:rsidRDefault="00C42E89">
      <w:pPr>
        <w:rPr>
          <w:rFonts w:ascii="Century Gothic" w:hAnsi="Century Gothic"/>
        </w:rPr>
      </w:pPr>
      <w:r w:rsidRPr="0093063A">
        <w:rPr>
          <w:rFonts w:ascii="Century Gothic" w:hAnsi="Century Gothic"/>
        </w:rPr>
        <w:t>Thank you very much for your interest in a Winkfield Ridgeback puppy! We take great care in placing our puppies in loving, responsible, and stable homes. This form helps us get to know you and your lifestyle better, so we can ensure that each puppy is matched with the right family.</w:t>
      </w:r>
      <w:r w:rsidRPr="0093063A">
        <w:rPr>
          <w:rFonts w:ascii="Century Gothic" w:hAnsi="Century Gothic"/>
        </w:rPr>
        <w:br/>
      </w:r>
      <w:r w:rsidRPr="0093063A">
        <w:rPr>
          <w:rFonts w:ascii="Century Gothic" w:hAnsi="Century Gothic"/>
        </w:rPr>
        <w:br/>
        <w:t xml:space="preserve">Please answer all questions honestly and completely — there are no “right” or “wrong” answers. Our goal is to make sure that both you and your future puppy will enjoy a long, happy life together as part of the </w:t>
      </w:r>
      <w:proofErr w:type="spellStart"/>
      <w:r w:rsidRPr="0093063A">
        <w:rPr>
          <w:rFonts w:ascii="Century Gothic" w:hAnsi="Century Gothic"/>
        </w:rPr>
        <w:t>Winkfield</w:t>
      </w:r>
      <w:proofErr w:type="spellEnd"/>
      <w:r w:rsidRPr="0093063A">
        <w:rPr>
          <w:rFonts w:ascii="Century Gothic" w:hAnsi="Century Gothic"/>
        </w:rPr>
        <w:t xml:space="preserve"> Ridgebacks Family.</w:t>
      </w:r>
    </w:p>
    <w:p w14:paraId="78DA72A9" w14:textId="77777777" w:rsidR="00BD77C7" w:rsidRPr="0093063A" w:rsidRDefault="00BD77C7">
      <w:pPr>
        <w:rPr>
          <w:rFonts w:ascii="Century Gothic" w:hAnsi="Century Gothic"/>
        </w:rPr>
      </w:pPr>
    </w:p>
    <w:p w14:paraId="5F62F016" w14:textId="0B738C99" w:rsidR="00BD77C7" w:rsidRPr="0093063A" w:rsidRDefault="00BD77C7">
      <w:pPr>
        <w:rPr>
          <w:rFonts w:ascii="Century Gothic" w:hAnsi="Century Gothic"/>
        </w:rPr>
      </w:pPr>
      <w:r w:rsidRPr="0093063A">
        <w:rPr>
          <w:rFonts w:ascii="Century Gothic" w:hAnsi="Century Gothic"/>
        </w:rPr>
        <w:t>______________________________________________________________________________</w:t>
      </w:r>
    </w:p>
    <w:p w14:paraId="58F2F52F" w14:textId="77777777" w:rsidR="00BD77C7" w:rsidRPr="0093063A" w:rsidRDefault="00BD77C7">
      <w:pPr>
        <w:rPr>
          <w:rFonts w:ascii="Century Gothic" w:hAnsi="Century Gothic"/>
        </w:rPr>
      </w:pPr>
    </w:p>
    <w:p w14:paraId="336569F7" w14:textId="77777777" w:rsidR="00271765" w:rsidRPr="0093063A" w:rsidRDefault="00C42E89">
      <w:pPr>
        <w:pStyle w:val="berschrift2"/>
        <w:rPr>
          <w:rFonts w:ascii="Century Gothic" w:hAnsi="Century Gothic"/>
        </w:rPr>
      </w:pPr>
      <w:r w:rsidRPr="0093063A">
        <w:rPr>
          <w:rFonts w:ascii="Century Gothic" w:hAnsi="Century Gothic"/>
        </w:rPr>
        <w:t>1. Your Contact Details</w:t>
      </w:r>
    </w:p>
    <w:p w14:paraId="549F03FE" w14:textId="77777777" w:rsidR="00271765" w:rsidRPr="0093063A" w:rsidRDefault="00C42E89">
      <w:pPr>
        <w:rPr>
          <w:rFonts w:ascii="Century Gothic" w:hAnsi="Century Gothic"/>
        </w:rPr>
      </w:pPr>
      <w:r w:rsidRPr="0093063A">
        <w:rPr>
          <w:rFonts w:ascii="Century Gothic" w:hAnsi="Century Gothic"/>
        </w:rPr>
        <w:t>Full Name:</w:t>
      </w:r>
      <w:r w:rsidRPr="0093063A">
        <w:rPr>
          <w:rFonts w:ascii="Century Gothic" w:hAnsi="Century Gothic"/>
        </w:rPr>
        <w:br/>
        <w:t>Cellphone Number:</w:t>
      </w:r>
      <w:r w:rsidRPr="0093063A">
        <w:rPr>
          <w:rFonts w:ascii="Century Gothic" w:hAnsi="Century Gothic"/>
        </w:rPr>
        <w:br/>
        <w:t>E-Mail Address:</w:t>
      </w:r>
      <w:r w:rsidRPr="0093063A">
        <w:rPr>
          <w:rFonts w:ascii="Century Gothic" w:hAnsi="Century Gothic"/>
        </w:rPr>
        <w:br/>
        <w:t>Residential Address:</w:t>
      </w:r>
      <w:r w:rsidRPr="0093063A">
        <w:rPr>
          <w:rFonts w:ascii="Century Gothic" w:hAnsi="Century Gothic"/>
        </w:rPr>
        <w:br/>
        <w:t>Postal Address (if different):</w:t>
      </w:r>
    </w:p>
    <w:p w14:paraId="662A1093" w14:textId="77777777" w:rsidR="00BD77C7" w:rsidRPr="0093063A" w:rsidRDefault="00BD77C7">
      <w:pPr>
        <w:rPr>
          <w:rFonts w:ascii="Century Gothic" w:hAnsi="Century Gothic"/>
        </w:rPr>
      </w:pPr>
    </w:p>
    <w:p w14:paraId="5B5FCDC7" w14:textId="77777777" w:rsidR="00BD77C7" w:rsidRPr="0093063A" w:rsidRDefault="00BD77C7">
      <w:pPr>
        <w:rPr>
          <w:rFonts w:ascii="Century Gothic" w:hAnsi="Century Gothic"/>
        </w:rPr>
      </w:pPr>
    </w:p>
    <w:p w14:paraId="3BED4C8A" w14:textId="77777777" w:rsidR="00BD77C7" w:rsidRPr="0093063A" w:rsidRDefault="00BD77C7">
      <w:pPr>
        <w:rPr>
          <w:rFonts w:ascii="Century Gothic" w:hAnsi="Century Gothic"/>
        </w:rPr>
      </w:pPr>
    </w:p>
    <w:p w14:paraId="73690A40" w14:textId="77777777" w:rsidR="00271765" w:rsidRPr="0093063A" w:rsidRDefault="00C42E89">
      <w:pPr>
        <w:pStyle w:val="berschrift2"/>
        <w:rPr>
          <w:rFonts w:ascii="Century Gothic" w:hAnsi="Century Gothic"/>
        </w:rPr>
      </w:pPr>
      <w:r w:rsidRPr="0093063A">
        <w:rPr>
          <w:rFonts w:ascii="Century Gothic" w:hAnsi="Century Gothic"/>
        </w:rPr>
        <w:t>2. The Puppy You Are Looking For</w:t>
      </w:r>
    </w:p>
    <w:p w14:paraId="1FBB376E" w14:textId="77777777" w:rsidR="00271765" w:rsidRPr="0093063A" w:rsidRDefault="00C42E89">
      <w:pPr>
        <w:rPr>
          <w:rFonts w:ascii="Century Gothic" w:hAnsi="Century Gothic"/>
        </w:rPr>
      </w:pPr>
      <w:r w:rsidRPr="0093063A">
        <w:rPr>
          <w:rFonts w:ascii="Century Gothic" w:hAnsi="Century Gothic"/>
        </w:rPr>
        <w:t xml:space="preserve">Preferred Sex: </w:t>
      </w:r>
      <w:r w:rsidRPr="0093063A">
        <w:rPr>
          <w:rFonts w:ascii="Segoe UI Symbol" w:hAnsi="Segoe UI Symbol" w:cs="Segoe UI Symbol"/>
        </w:rPr>
        <w:t>☐</w:t>
      </w:r>
      <w:r w:rsidRPr="0093063A">
        <w:rPr>
          <w:rFonts w:ascii="Century Gothic" w:hAnsi="Century Gothic"/>
        </w:rPr>
        <w:t xml:space="preserve"> Male </w:t>
      </w:r>
      <w:r w:rsidRPr="0093063A">
        <w:rPr>
          <w:rFonts w:ascii="Segoe UI Symbol" w:hAnsi="Segoe UI Symbol" w:cs="Segoe UI Symbol"/>
        </w:rPr>
        <w:t>☐</w:t>
      </w:r>
      <w:r w:rsidRPr="0093063A">
        <w:rPr>
          <w:rFonts w:ascii="Century Gothic" w:hAnsi="Century Gothic"/>
        </w:rPr>
        <w:t xml:space="preserve"> Female </w:t>
      </w:r>
      <w:r w:rsidRPr="0093063A">
        <w:rPr>
          <w:rFonts w:ascii="Segoe UI Symbol" w:hAnsi="Segoe UI Symbol" w:cs="Segoe UI Symbol"/>
        </w:rPr>
        <w:t>☐</w:t>
      </w:r>
      <w:r w:rsidRPr="0093063A">
        <w:rPr>
          <w:rFonts w:ascii="Century Gothic" w:hAnsi="Century Gothic"/>
        </w:rPr>
        <w:t xml:space="preserve"> No preference</w:t>
      </w:r>
      <w:r w:rsidRPr="0093063A">
        <w:rPr>
          <w:rFonts w:ascii="Century Gothic" w:hAnsi="Century Gothic"/>
        </w:rPr>
        <w:br/>
        <w:t xml:space="preserve">Are you interested in breeding with your dog? </w:t>
      </w:r>
      <w:r w:rsidRPr="0093063A">
        <w:rPr>
          <w:rFonts w:ascii="Segoe UI Symbol" w:hAnsi="Segoe UI Symbol" w:cs="Segoe UI Symbol"/>
        </w:rPr>
        <w:t>☐</w:t>
      </w:r>
      <w:r w:rsidRPr="0093063A">
        <w:rPr>
          <w:rFonts w:ascii="Century Gothic" w:hAnsi="Century Gothic"/>
        </w:rPr>
        <w:t xml:space="preserve"> Yes </w:t>
      </w:r>
      <w:r w:rsidRPr="0093063A">
        <w:rPr>
          <w:rFonts w:ascii="Segoe UI Symbol" w:hAnsi="Segoe UI Symbol" w:cs="Segoe UI Symbol"/>
        </w:rPr>
        <w:t>☐</w:t>
      </w:r>
      <w:r w:rsidRPr="0093063A">
        <w:rPr>
          <w:rFonts w:ascii="Century Gothic" w:hAnsi="Century Gothic"/>
        </w:rPr>
        <w:t xml:space="preserve"> No</w:t>
      </w:r>
      <w:r w:rsidRPr="0093063A">
        <w:rPr>
          <w:rFonts w:ascii="Century Gothic" w:hAnsi="Century Gothic"/>
        </w:rPr>
        <w:br/>
        <w:t xml:space="preserve">Is this your first dog? </w:t>
      </w:r>
      <w:r w:rsidRPr="0093063A">
        <w:rPr>
          <w:rFonts w:ascii="Segoe UI Symbol" w:hAnsi="Segoe UI Symbol" w:cs="Segoe UI Symbol"/>
        </w:rPr>
        <w:t>☐</w:t>
      </w:r>
      <w:r w:rsidRPr="0093063A">
        <w:rPr>
          <w:rFonts w:ascii="Century Gothic" w:hAnsi="Century Gothic"/>
        </w:rPr>
        <w:t xml:space="preserve"> Yes </w:t>
      </w:r>
      <w:r w:rsidRPr="0093063A">
        <w:rPr>
          <w:rFonts w:ascii="Segoe UI Symbol" w:hAnsi="Segoe UI Symbol" w:cs="Segoe UI Symbol"/>
        </w:rPr>
        <w:t>☐</w:t>
      </w:r>
      <w:r w:rsidRPr="0093063A">
        <w:rPr>
          <w:rFonts w:ascii="Century Gothic" w:hAnsi="Century Gothic"/>
        </w:rPr>
        <w:t xml:space="preserve"> No</w:t>
      </w:r>
      <w:r w:rsidRPr="0093063A">
        <w:rPr>
          <w:rFonts w:ascii="Century Gothic" w:hAnsi="Century Gothic"/>
        </w:rPr>
        <w:br/>
        <w:t xml:space="preserve">Have you owned Ridgeback(s) before? </w:t>
      </w:r>
      <w:r w:rsidRPr="0093063A">
        <w:rPr>
          <w:rFonts w:ascii="Segoe UI Symbol" w:hAnsi="Segoe UI Symbol" w:cs="Segoe UI Symbol"/>
        </w:rPr>
        <w:t>☐</w:t>
      </w:r>
      <w:r w:rsidRPr="0093063A">
        <w:rPr>
          <w:rFonts w:ascii="Century Gothic" w:hAnsi="Century Gothic"/>
        </w:rPr>
        <w:t xml:space="preserve"> Yes </w:t>
      </w:r>
      <w:r w:rsidRPr="0093063A">
        <w:rPr>
          <w:rFonts w:ascii="Segoe UI Symbol" w:hAnsi="Segoe UI Symbol" w:cs="Segoe UI Symbol"/>
        </w:rPr>
        <w:t>☐</w:t>
      </w:r>
      <w:r w:rsidRPr="0093063A">
        <w:rPr>
          <w:rFonts w:ascii="Century Gothic" w:hAnsi="Century Gothic"/>
        </w:rPr>
        <w:t xml:space="preserve"> No (If yes: how many, for how long?)</w:t>
      </w:r>
      <w:r w:rsidRPr="0093063A">
        <w:rPr>
          <w:rFonts w:ascii="Century Gothic" w:hAnsi="Century Gothic"/>
        </w:rPr>
        <w:br/>
      </w:r>
      <w:r w:rsidRPr="0093063A">
        <w:rPr>
          <w:rFonts w:ascii="Century Gothic" w:hAnsi="Century Gothic"/>
        </w:rPr>
        <w:br/>
        <w:t>How many other pets do you currently have?</w:t>
      </w:r>
    </w:p>
    <w:p w14:paraId="62979BF9" w14:textId="77777777" w:rsidR="00BD77C7" w:rsidRPr="0093063A" w:rsidRDefault="00BD77C7">
      <w:pPr>
        <w:rPr>
          <w:rFonts w:ascii="Century Gothic" w:hAnsi="Century Gothic"/>
        </w:rPr>
      </w:pPr>
    </w:p>
    <w:p w14:paraId="2AA81E66" w14:textId="77777777" w:rsidR="00BD77C7" w:rsidRPr="0093063A" w:rsidRDefault="00BD77C7">
      <w:pPr>
        <w:rPr>
          <w:rFonts w:ascii="Century Gothic" w:hAnsi="Century Gothic"/>
        </w:rPr>
      </w:pPr>
    </w:p>
    <w:p w14:paraId="200C05B1" w14:textId="77777777" w:rsidR="00BD77C7" w:rsidRPr="0093063A" w:rsidRDefault="00BD77C7">
      <w:pPr>
        <w:rPr>
          <w:rFonts w:ascii="Century Gothic" w:hAnsi="Century Gothic"/>
        </w:rPr>
      </w:pPr>
    </w:p>
    <w:p w14:paraId="6C4A4C4D" w14:textId="77777777" w:rsidR="00271765" w:rsidRPr="0093063A" w:rsidRDefault="00C42E89">
      <w:pPr>
        <w:pStyle w:val="berschrift2"/>
        <w:rPr>
          <w:rFonts w:ascii="Century Gothic" w:hAnsi="Century Gothic"/>
        </w:rPr>
      </w:pPr>
      <w:r w:rsidRPr="0093063A">
        <w:rPr>
          <w:rFonts w:ascii="Century Gothic" w:hAnsi="Century Gothic"/>
        </w:rPr>
        <w:t>3. Your Family &amp; Home</w:t>
      </w:r>
    </w:p>
    <w:p w14:paraId="795E21E7" w14:textId="77777777" w:rsidR="00271765" w:rsidRPr="0093063A" w:rsidRDefault="00C42E89">
      <w:pPr>
        <w:rPr>
          <w:rFonts w:ascii="Century Gothic" w:hAnsi="Century Gothic"/>
        </w:rPr>
      </w:pPr>
      <w:r w:rsidRPr="0093063A">
        <w:rPr>
          <w:rFonts w:ascii="Century Gothic" w:hAnsi="Century Gothic"/>
        </w:rPr>
        <w:t>Family Composition: Number of adults: ______ Children (ages): ________________</w:t>
      </w:r>
      <w:r w:rsidRPr="0093063A">
        <w:rPr>
          <w:rFonts w:ascii="Century Gothic" w:hAnsi="Century Gothic"/>
        </w:rPr>
        <w:br/>
        <w:t xml:space="preserve">Babies: </w:t>
      </w:r>
      <w:r w:rsidRPr="0093063A">
        <w:rPr>
          <w:rFonts w:ascii="Segoe UI Symbol" w:hAnsi="Segoe UI Symbol" w:cs="Segoe UI Symbol"/>
        </w:rPr>
        <w:t>☐</w:t>
      </w:r>
      <w:r w:rsidRPr="0093063A">
        <w:rPr>
          <w:rFonts w:ascii="Century Gothic" w:hAnsi="Century Gothic"/>
        </w:rPr>
        <w:t xml:space="preserve"> Yes </w:t>
      </w:r>
      <w:r w:rsidRPr="0093063A">
        <w:rPr>
          <w:rFonts w:ascii="Segoe UI Symbol" w:hAnsi="Segoe UI Symbol" w:cs="Segoe UI Symbol"/>
        </w:rPr>
        <w:t>☐</w:t>
      </w:r>
      <w:r w:rsidRPr="0093063A">
        <w:rPr>
          <w:rFonts w:ascii="Century Gothic" w:hAnsi="Century Gothic"/>
        </w:rPr>
        <w:t xml:space="preserve"> No</w:t>
      </w:r>
      <w:r w:rsidRPr="0093063A">
        <w:rPr>
          <w:rFonts w:ascii="Century Gothic" w:hAnsi="Century Gothic"/>
        </w:rPr>
        <w:br/>
        <w:t xml:space="preserve">Are the children used to large dogs? </w:t>
      </w:r>
      <w:r w:rsidRPr="0093063A">
        <w:rPr>
          <w:rFonts w:ascii="Segoe UI Symbol" w:hAnsi="Segoe UI Symbol" w:cs="Segoe UI Symbol"/>
        </w:rPr>
        <w:t>☐</w:t>
      </w:r>
      <w:r w:rsidRPr="0093063A">
        <w:rPr>
          <w:rFonts w:ascii="Century Gothic" w:hAnsi="Century Gothic"/>
        </w:rPr>
        <w:t xml:space="preserve"> Yes </w:t>
      </w:r>
      <w:r w:rsidRPr="0093063A">
        <w:rPr>
          <w:rFonts w:ascii="Segoe UI Symbol" w:hAnsi="Segoe UI Symbol" w:cs="Segoe UI Symbol"/>
        </w:rPr>
        <w:t>☐</w:t>
      </w:r>
      <w:r w:rsidRPr="0093063A">
        <w:rPr>
          <w:rFonts w:ascii="Century Gothic" w:hAnsi="Century Gothic"/>
        </w:rPr>
        <w:t xml:space="preserve"> No (Please explain):</w:t>
      </w:r>
      <w:r w:rsidRPr="0093063A">
        <w:rPr>
          <w:rFonts w:ascii="Century Gothic" w:hAnsi="Century Gothic"/>
        </w:rPr>
        <w:br/>
      </w:r>
      <w:r w:rsidRPr="0093063A">
        <w:rPr>
          <w:rFonts w:ascii="Century Gothic" w:hAnsi="Century Gothic"/>
        </w:rPr>
        <w:br/>
        <w:t xml:space="preserve">Living Situation: </w:t>
      </w:r>
      <w:r w:rsidRPr="0093063A">
        <w:rPr>
          <w:rFonts w:ascii="Segoe UI Symbol" w:hAnsi="Segoe UI Symbol" w:cs="Segoe UI Symbol"/>
        </w:rPr>
        <w:t>☐</w:t>
      </w:r>
      <w:r w:rsidRPr="0093063A">
        <w:rPr>
          <w:rFonts w:ascii="Century Gothic" w:hAnsi="Century Gothic"/>
        </w:rPr>
        <w:t xml:space="preserve"> Apartment </w:t>
      </w:r>
      <w:r w:rsidRPr="0093063A">
        <w:rPr>
          <w:rFonts w:ascii="Segoe UI Symbol" w:hAnsi="Segoe UI Symbol" w:cs="Segoe UI Symbol"/>
        </w:rPr>
        <w:t>☐</w:t>
      </w:r>
      <w:r w:rsidRPr="0093063A">
        <w:rPr>
          <w:rFonts w:ascii="Century Gothic" w:hAnsi="Century Gothic"/>
        </w:rPr>
        <w:t xml:space="preserve"> House </w:t>
      </w:r>
      <w:r w:rsidRPr="0093063A">
        <w:rPr>
          <w:rFonts w:ascii="Segoe UI Symbol" w:hAnsi="Segoe UI Symbol" w:cs="Segoe UI Symbol"/>
        </w:rPr>
        <w:t>☐</w:t>
      </w:r>
      <w:r w:rsidRPr="0093063A">
        <w:rPr>
          <w:rFonts w:ascii="Century Gothic" w:hAnsi="Century Gothic"/>
        </w:rPr>
        <w:t xml:space="preserve"> Farm </w:t>
      </w:r>
      <w:r w:rsidRPr="0093063A">
        <w:rPr>
          <w:rFonts w:ascii="Segoe UI Symbol" w:hAnsi="Segoe UI Symbol" w:cs="Segoe UI Symbol"/>
        </w:rPr>
        <w:t>☐</w:t>
      </w:r>
      <w:r w:rsidRPr="0093063A">
        <w:rPr>
          <w:rFonts w:ascii="Century Gothic" w:hAnsi="Century Gothic"/>
        </w:rPr>
        <w:t xml:space="preserve"> Other: ________________</w:t>
      </w:r>
      <w:r w:rsidRPr="0093063A">
        <w:rPr>
          <w:rFonts w:ascii="Century Gothic" w:hAnsi="Century Gothic"/>
        </w:rPr>
        <w:br/>
        <w:t>Size of your fenced garden/yard: ________ m² (Minimum 500 m² recommended)</w:t>
      </w:r>
    </w:p>
    <w:p w14:paraId="12FAD830" w14:textId="77777777" w:rsidR="00BD77C7" w:rsidRPr="0093063A" w:rsidRDefault="00BD77C7">
      <w:pPr>
        <w:rPr>
          <w:rFonts w:ascii="Century Gothic" w:hAnsi="Century Gothic"/>
        </w:rPr>
      </w:pPr>
    </w:p>
    <w:p w14:paraId="2573D145" w14:textId="77777777" w:rsidR="00BD77C7" w:rsidRPr="0093063A" w:rsidRDefault="00BD77C7">
      <w:pPr>
        <w:rPr>
          <w:rFonts w:ascii="Century Gothic" w:hAnsi="Century Gothic"/>
        </w:rPr>
      </w:pPr>
    </w:p>
    <w:p w14:paraId="2B47858B" w14:textId="77777777" w:rsidR="00271765" w:rsidRPr="0093063A" w:rsidRDefault="00C42E89">
      <w:pPr>
        <w:pStyle w:val="berschrift2"/>
        <w:rPr>
          <w:rFonts w:ascii="Century Gothic" w:hAnsi="Century Gothic"/>
        </w:rPr>
      </w:pPr>
      <w:r w:rsidRPr="0093063A">
        <w:rPr>
          <w:rFonts w:ascii="Century Gothic" w:hAnsi="Century Gothic"/>
        </w:rPr>
        <w:t>4. Work &amp; Care</w:t>
      </w:r>
    </w:p>
    <w:p w14:paraId="71DAEB40" w14:textId="77777777" w:rsidR="00271765" w:rsidRPr="0093063A" w:rsidRDefault="00C42E89">
      <w:pPr>
        <w:rPr>
          <w:rFonts w:ascii="Century Gothic" w:hAnsi="Century Gothic"/>
        </w:rPr>
      </w:pPr>
      <w:r w:rsidRPr="0093063A">
        <w:rPr>
          <w:rFonts w:ascii="Century Gothic" w:hAnsi="Century Gothic"/>
        </w:rPr>
        <w:t xml:space="preserve">Do you work full-time? </w:t>
      </w:r>
      <w:r w:rsidRPr="0093063A">
        <w:rPr>
          <w:rFonts w:ascii="Segoe UI Symbol" w:hAnsi="Segoe UI Symbol" w:cs="Segoe UI Symbol"/>
        </w:rPr>
        <w:t>☐</w:t>
      </w:r>
      <w:r w:rsidRPr="0093063A">
        <w:rPr>
          <w:rFonts w:ascii="Century Gothic" w:hAnsi="Century Gothic"/>
        </w:rPr>
        <w:t xml:space="preserve"> Yes </w:t>
      </w:r>
      <w:r w:rsidRPr="0093063A">
        <w:rPr>
          <w:rFonts w:ascii="Segoe UI Symbol" w:hAnsi="Segoe UI Symbol" w:cs="Segoe UI Symbol"/>
        </w:rPr>
        <w:t>☐</w:t>
      </w:r>
      <w:r w:rsidRPr="0093063A">
        <w:rPr>
          <w:rFonts w:ascii="Century Gothic" w:hAnsi="Century Gothic"/>
        </w:rPr>
        <w:t xml:space="preserve"> No</w:t>
      </w:r>
      <w:r w:rsidRPr="0093063A">
        <w:rPr>
          <w:rFonts w:ascii="Century Gothic" w:hAnsi="Century Gothic"/>
        </w:rPr>
        <w:br/>
        <w:t>Who will look after the puppy while you are at work? (e.g. family member, dog sitter, daycare)</w:t>
      </w:r>
      <w:r w:rsidRPr="0093063A">
        <w:rPr>
          <w:rFonts w:ascii="Century Gothic" w:hAnsi="Century Gothic"/>
        </w:rPr>
        <w:br/>
      </w:r>
      <w:r w:rsidRPr="0093063A">
        <w:rPr>
          <w:rFonts w:ascii="Century Gothic" w:hAnsi="Century Gothic"/>
        </w:rPr>
        <w:br/>
        <w:t xml:space="preserve">Where will the dog sleep at night? </w:t>
      </w:r>
      <w:r w:rsidRPr="0093063A">
        <w:rPr>
          <w:rFonts w:ascii="Segoe UI Symbol" w:hAnsi="Segoe UI Symbol" w:cs="Segoe UI Symbol"/>
        </w:rPr>
        <w:t>☐</w:t>
      </w:r>
      <w:r w:rsidRPr="0093063A">
        <w:rPr>
          <w:rFonts w:ascii="Century Gothic" w:hAnsi="Century Gothic"/>
        </w:rPr>
        <w:t xml:space="preserve"> Indoors </w:t>
      </w:r>
      <w:r w:rsidRPr="0093063A">
        <w:rPr>
          <w:rFonts w:ascii="Segoe UI Symbol" w:hAnsi="Segoe UI Symbol" w:cs="Segoe UI Symbol"/>
        </w:rPr>
        <w:t>☐</w:t>
      </w:r>
      <w:r w:rsidRPr="0093063A">
        <w:rPr>
          <w:rFonts w:ascii="Century Gothic" w:hAnsi="Century Gothic"/>
        </w:rPr>
        <w:t xml:space="preserve"> Kennel </w:t>
      </w:r>
      <w:r w:rsidRPr="0093063A">
        <w:rPr>
          <w:rFonts w:ascii="Segoe UI Symbol" w:hAnsi="Segoe UI Symbol" w:cs="Segoe UI Symbol"/>
        </w:rPr>
        <w:t>☐</w:t>
      </w:r>
      <w:r w:rsidRPr="0093063A">
        <w:rPr>
          <w:rFonts w:ascii="Century Gothic" w:hAnsi="Century Gothic"/>
        </w:rPr>
        <w:t xml:space="preserve"> Bedroom </w:t>
      </w:r>
      <w:r w:rsidRPr="0093063A">
        <w:rPr>
          <w:rFonts w:ascii="Segoe UI Symbol" w:hAnsi="Segoe UI Symbol" w:cs="Segoe UI Symbol"/>
        </w:rPr>
        <w:t>☐</w:t>
      </w:r>
      <w:r w:rsidRPr="0093063A">
        <w:rPr>
          <w:rFonts w:ascii="Century Gothic" w:hAnsi="Century Gothic"/>
        </w:rPr>
        <w:t xml:space="preserve"> Other: ________________</w:t>
      </w:r>
      <w:r w:rsidRPr="0093063A">
        <w:rPr>
          <w:rFonts w:ascii="Century Gothic" w:hAnsi="Century Gothic"/>
        </w:rPr>
        <w:br/>
      </w:r>
      <w:r w:rsidRPr="0093063A">
        <w:rPr>
          <w:rFonts w:ascii="Century Gothic" w:hAnsi="Century Gothic"/>
        </w:rPr>
        <w:br/>
        <w:t xml:space="preserve">How will the dog get exercise? </w:t>
      </w:r>
      <w:r w:rsidRPr="0093063A">
        <w:rPr>
          <w:rFonts w:ascii="Segoe UI Symbol" w:hAnsi="Segoe UI Symbol" w:cs="Segoe UI Symbol"/>
        </w:rPr>
        <w:t>☐</w:t>
      </w:r>
      <w:r w:rsidRPr="0093063A">
        <w:rPr>
          <w:rFonts w:ascii="Century Gothic" w:hAnsi="Century Gothic"/>
        </w:rPr>
        <w:t xml:space="preserve"> Daily walks (duration: ____ hrs) </w:t>
      </w:r>
      <w:r w:rsidRPr="0093063A">
        <w:rPr>
          <w:rFonts w:ascii="Segoe UI Symbol" w:hAnsi="Segoe UI Symbol" w:cs="Segoe UI Symbol"/>
        </w:rPr>
        <w:t>☐</w:t>
      </w:r>
      <w:r w:rsidRPr="0093063A">
        <w:rPr>
          <w:rFonts w:ascii="Century Gothic" w:hAnsi="Century Gothic"/>
        </w:rPr>
        <w:t xml:space="preserve"> Free run in the garden </w:t>
      </w:r>
      <w:r w:rsidRPr="0093063A">
        <w:rPr>
          <w:rFonts w:ascii="Segoe UI Symbol" w:hAnsi="Segoe UI Symbol" w:cs="Segoe UI Symbol"/>
        </w:rPr>
        <w:t>☐</w:t>
      </w:r>
      <w:r w:rsidRPr="0093063A">
        <w:rPr>
          <w:rFonts w:ascii="Century Gothic" w:hAnsi="Century Gothic"/>
        </w:rPr>
        <w:t xml:space="preserve"> Dog sports / training </w:t>
      </w:r>
      <w:r w:rsidRPr="0093063A">
        <w:rPr>
          <w:rFonts w:ascii="Segoe UI Symbol" w:hAnsi="Segoe UI Symbol" w:cs="Segoe UI Symbol"/>
        </w:rPr>
        <w:t>☐</w:t>
      </w:r>
      <w:r w:rsidRPr="0093063A">
        <w:rPr>
          <w:rFonts w:ascii="Century Gothic" w:hAnsi="Century Gothic"/>
        </w:rPr>
        <w:t xml:space="preserve"> Other: _________________________________</w:t>
      </w:r>
    </w:p>
    <w:p w14:paraId="3701981E" w14:textId="77777777" w:rsidR="00BD77C7" w:rsidRPr="0093063A" w:rsidRDefault="00BD77C7">
      <w:pPr>
        <w:rPr>
          <w:rFonts w:ascii="Century Gothic" w:hAnsi="Century Gothic"/>
        </w:rPr>
      </w:pPr>
    </w:p>
    <w:p w14:paraId="45F09782" w14:textId="77777777" w:rsidR="00BD77C7" w:rsidRPr="0093063A" w:rsidRDefault="00BD77C7">
      <w:pPr>
        <w:rPr>
          <w:rFonts w:ascii="Century Gothic" w:hAnsi="Century Gothic"/>
        </w:rPr>
      </w:pPr>
    </w:p>
    <w:p w14:paraId="75FE8023" w14:textId="77777777" w:rsidR="00BD77C7" w:rsidRPr="0093063A" w:rsidRDefault="00BD77C7">
      <w:pPr>
        <w:rPr>
          <w:rFonts w:ascii="Century Gothic" w:hAnsi="Century Gothic"/>
        </w:rPr>
      </w:pPr>
    </w:p>
    <w:p w14:paraId="767FFA92" w14:textId="77777777" w:rsidR="00271765" w:rsidRPr="0093063A" w:rsidRDefault="00C42E89">
      <w:pPr>
        <w:pStyle w:val="berschrift2"/>
        <w:rPr>
          <w:rFonts w:ascii="Century Gothic" w:hAnsi="Century Gothic"/>
        </w:rPr>
      </w:pPr>
      <w:r w:rsidRPr="0093063A">
        <w:rPr>
          <w:rFonts w:ascii="Century Gothic" w:hAnsi="Century Gothic"/>
        </w:rPr>
        <w:t>5. Timing</w:t>
      </w:r>
    </w:p>
    <w:p w14:paraId="3845F162" w14:textId="335451DD" w:rsidR="00BD77C7" w:rsidRPr="0093063A" w:rsidRDefault="00C42E89" w:rsidP="00BD77C7">
      <w:pPr>
        <w:rPr>
          <w:rFonts w:ascii="Century Gothic" w:hAnsi="Century Gothic"/>
        </w:rPr>
      </w:pPr>
      <w:r w:rsidRPr="0093063A">
        <w:rPr>
          <w:rFonts w:ascii="Century Gothic" w:hAnsi="Century Gothic"/>
        </w:rPr>
        <w:t xml:space="preserve">Can you visit the litter between weeks 5 and 8? </w:t>
      </w:r>
      <w:r w:rsidRPr="0093063A">
        <w:rPr>
          <w:rFonts w:ascii="Segoe UI Symbol" w:hAnsi="Segoe UI Symbol" w:cs="Segoe UI Symbol"/>
        </w:rPr>
        <w:t>☐</w:t>
      </w:r>
      <w:r w:rsidRPr="0093063A">
        <w:rPr>
          <w:rFonts w:ascii="Century Gothic" w:hAnsi="Century Gothic"/>
        </w:rPr>
        <w:t xml:space="preserve"> Yes </w:t>
      </w:r>
      <w:r w:rsidRPr="0093063A">
        <w:rPr>
          <w:rFonts w:ascii="Segoe UI Symbol" w:hAnsi="Segoe UI Symbol" w:cs="Segoe UI Symbol"/>
        </w:rPr>
        <w:t>☐</w:t>
      </w:r>
      <w:r w:rsidRPr="0093063A">
        <w:rPr>
          <w:rFonts w:ascii="Century Gothic" w:hAnsi="Century Gothic"/>
        </w:rPr>
        <w:t xml:space="preserve"> No</w:t>
      </w:r>
      <w:r w:rsidRPr="0093063A">
        <w:rPr>
          <w:rFonts w:ascii="Century Gothic" w:hAnsi="Century Gothic"/>
        </w:rPr>
        <w:br/>
        <w:t xml:space="preserve">Can you pick up the puppy after week 8? </w:t>
      </w:r>
      <w:r w:rsidRPr="0093063A">
        <w:rPr>
          <w:rFonts w:ascii="Segoe UI Symbol" w:hAnsi="Segoe UI Symbol" w:cs="Segoe UI Symbol"/>
        </w:rPr>
        <w:t>☐</w:t>
      </w:r>
      <w:r w:rsidRPr="0093063A">
        <w:rPr>
          <w:rFonts w:ascii="Century Gothic" w:hAnsi="Century Gothic"/>
        </w:rPr>
        <w:t xml:space="preserve"> Yes </w:t>
      </w:r>
      <w:r w:rsidRPr="0093063A">
        <w:rPr>
          <w:rFonts w:ascii="Segoe UI Symbol" w:hAnsi="Segoe UI Symbol" w:cs="Segoe UI Symbol"/>
        </w:rPr>
        <w:t>☐</w:t>
      </w:r>
      <w:r w:rsidRPr="0093063A">
        <w:rPr>
          <w:rFonts w:ascii="Century Gothic" w:hAnsi="Century Gothic"/>
        </w:rPr>
        <w:t xml:space="preserve"> No (When exactly?): ________________</w:t>
      </w:r>
    </w:p>
    <w:p w14:paraId="2B7C9C87" w14:textId="77777777" w:rsidR="00BD77C7" w:rsidRPr="0093063A" w:rsidRDefault="00BD77C7">
      <w:pPr>
        <w:pStyle w:val="berschrift2"/>
        <w:rPr>
          <w:rFonts w:ascii="Century Gothic" w:hAnsi="Century Gothic"/>
        </w:rPr>
      </w:pPr>
    </w:p>
    <w:p w14:paraId="625F2720" w14:textId="77777777" w:rsidR="00BD77C7" w:rsidRPr="0093063A" w:rsidRDefault="00BD77C7">
      <w:pPr>
        <w:pStyle w:val="berschrift2"/>
        <w:rPr>
          <w:rFonts w:ascii="Century Gothic" w:hAnsi="Century Gothic"/>
        </w:rPr>
      </w:pPr>
    </w:p>
    <w:p w14:paraId="2452793B" w14:textId="77777777" w:rsidR="00BD77C7" w:rsidRPr="0093063A" w:rsidRDefault="00BD77C7">
      <w:pPr>
        <w:pStyle w:val="berschrift2"/>
        <w:rPr>
          <w:rFonts w:ascii="Century Gothic" w:hAnsi="Century Gothic"/>
        </w:rPr>
      </w:pPr>
    </w:p>
    <w:p w14:paraId="2A4F1C1A" w14:textId="77777777" w:rsidR="00BD77C7" w:rsidRPr="0093063A" w:rsidRDefault="00BD77C7">
      <w:pPr>
        <w:pStyle w:val="berschrift2"/>
        <w:rPr>
          <w:rFonts w:ascii="Century Gothic" w:hAnsi="Century Gothic"/>
        </w:rPr>
      </w:pPr>
    </w:p>
    <w:p w14:paraId="6EF450D6" w14:textId="77777777" w:rsidR="00BD77C7" w:rsidRPr="0093063A" w:rsidRDefault="00BD77C7" w:rsidP="00BD77C7">
      <w:pPr>
        <w:rPr>
          <w:rFonts w:ascii="Century Gothic" w:hAnsi="Century Gothic"/>
        </w:rPr>
      </w:pPr>
    </w:p>
    <w:p w14:paraId="57E4F37D" w14:textId="77777777" w:rsidR="00BD77C7" w:rsidRPr="0093063A" w:rsidRDefault="00BD77C7" w:rsidP="00BD77C7">
      <w:pPr>
        <w:rPr>
          <w:rFonts w:ascii="Century Gothic" w:hAnsi="Century Gothic"/>
        </w:rPr>
      </w:pPr>
    </w:p>
    <w:p w14:paraId="2EF331C2" w14:textId="1D88F5EC" w:rsidR="00271765" w:rsidRPr="0093063A" w:rsidRDefault="00C42E89">
      <w:pPr>
        <w:pStyle w:val="berschrift2"/>
        <w:rPr>
          <w:rFonts w:ascii="Century Gothic" w:hAnsi="Century Gothic"/>
        </w:rPr>
      </w:pPr>
      <w:r w:rsidRPr="0093063A">
        <w:rPr>
          <w:rFonts w:ascii="Century Gothic" w:hAnsi="Century Gothic"/>
        </w:rPr>
        <w:t>6. Important Questions to Ask Yourself</w:t>
      </w:r>
    </w:p>
    <w:p w14:paraId="42C89AAC" w14:textId="77777777" w:rsidR="00271765" w:rsidRPr="0093063A" w:rsidRDefault="00C42E89">
      <w:pPr>
        <w:rPr>
          <w:rFonts w:ascii="Century Gothic" w:hAnsi="Century Gothic"/>
        </w:rPr>
      </w:pPr>
      <w:r w:rsidRPr="0093063A">
        <w:rPr>
          <w:rFonts w:ascii="Century Gothic" w:hAnsi="Century Gothic"/>
        </w:rPr>
        <w:t>A Ridgeback puppy is a 10–14 year commitment. Please answer honestly:</w:t>
      </w:r>
    </w:p>
    <w:tbl>
      <w:tblPr>
        <w:tblW w:w="0" w:type="auto"/>
        <w:tblLook w:val="04A0" w:firstRow="1" w:lastRow="0" w:firstColumn="1" w:lastColumn="0" w:noHBand="0" w:noVBand="1"/>
      </w:tblPr>
      <w:tblGrid>
        <w:gridCol w:w="4361"/>
        <w:gridCol w:w="1559"/>
        <w:gridCol w:w="560"/>
        <w:gridCol w:w="2160"/>
      </w:tblGrid>
      <w:tr w:rsidR="00271765" w:rsidRPr="0093063A" w14:paraId="73F41C41" w14:textId="77777777" w:rsidTr="0093063A">
        <w:tc>
          <w:tcPr>
            <w:tcW w:w="4361" w:type="dxa"/>
          </w:tcPr>
          <w:p w14:paraId="24E27EFE" w14:textId="77777777" w:rsidR="00271765" w:rsidRPr="0093063A" w:rsidRDefault="00C42E89">
            <w:pPr>
              <w:rPr>
                <w:rFonts w:ascii="Century Gothic" w:hAnsi="Century Gothic"/>
              </w:rPr>
            </w:pPr>
            <w:r w:rsidRPr="0093063A">
              <w:rPr>
                <w:rFonts w:ascii="Century Gothic" w:hAnsi="Century Gothic"/>
              </w:rPr>
              <w:t>Question</w:t>
            </w:r>
          </w:p>
        </w:tc>
        <w:tc>
          <w:tcPr>
            <w:tcW w:w="1559" w:type="dxa"/>
          </w:tcPr>
          <w:p w14:paraId="202EAD31" w14:textId="77777777" w:rsidR="00271765" w:rsidRPr="0093063A" w:rsidRDefault="00C42E89">
            <w:pPr>
              <w:rPr>
                <w:rFonts w:ascii="Century Gothic" w:hAnsi="Century Gothic"/>
              </w:rPr>
            </w:pPr>
            <w:r w:rsidRPr="0093063A">
              <w:rPr>
                <w:rFonts w:ascii="Century Gothic" w:hAnsi="Century Gothic"/>
              </w:rPr>
              <w:t>Yes</w:t>
            </w:r>
          </w:p>
        </w:tc>
        <w:tc>
          <w:tcPr>
            <w:tcW w:w="560" w:type="dxa"/>
          </w:tcPr>
          <w:p w14:paraId="39B6FF40" w14:textId="77777777" w:rsidR="00271765" w:rsidRPr="0093063A" w:rsidRDefault="00C42E89">
            <w:pPr>
              <w:rPr>
                <w:rFonts w:ascii="Century Gothic" w:hAnsi="Century Gothic"/>
              </w:rPr>
            </w:pPr>
            <w:r w:rsidRPr="0093063A">
              <w:rPr>
                <w:rFonts w:ascii="Century Gothic" w:hAnsi="Century Gothic"/>
              </w:rPr>
              <w:t>No</w:t>
            </w:r>
          </w:p>
        </w:tc>
        <w:tc>
          <w:tcPr>
            <w:tcW w:w="2160" w:type="dxa"/>
          </w:tcPr>
          <w:p w14:paraId="3C6B1AE8" w14:textId="77777777" w:rsidR="00271765" w:rsidRPr="0093063A" w:rsidRDefault="00C42E89">
            <w:pPr>
              <w:rPr>
                <w:rFonts w:ascii="Century Gothic" w:hAnsi="Century Gothic"/>
              </w:rPr>
            </w:pPr>
            <w:r w:rsidRPr="0093063A">
              <w:rPr>
                <w:rFonts w:ascii="Century Gothic" w:hAnsi="Century Gothic"/>
              </w:rPr>
              <w:t>Comments</w:t>
            </w:r>
          </w:p>
        </w:tc>
      </w:tr>
      <w:tr w:rsidR="00271765" w:rsidRPr="0093063A" w14:paraId="05374650" w14:textId="77777777" w:rsidTr="0093063A">
        <w:tc>
          <w:tcPr>
            <w:tcW w:w="4361" w:type="dxa"/>
          </w:tcPr>
          <w:p w14:paraId="76ECF1FB" w14:textId="77777777" w:rsidR="00271765" w:rsidRPr="0093063A" w:rsidRDefault="00C42E89">
            <w:pPr>
              <w:rPr>
                <w:rFonts w:ascii="Century Gothic" w:hAnsi="Century Gothic"/>
              </w:rPr>
            </w:pPr>
            <w:r w:rsidRPr="0093063A">
              <w:rPr>
                <w:rFonts w:ascii="Century Gothic" w:hAnsi="Century Gothic"/>
              </w:rPr>
              <w:t>Can you afford at least R 1,500/month for food, vet, insurance, etc.?</w:t>
            </w:r>
          </w:p>
        </w:tc>
        <w:tc>
          <w:tcPr>
            <w:tcW w:w="1559" w:type="dxa"/>
          </w:tcPr>
          <w:p w14:paraId="7B0C1A7F" w14:textId="77777777" w:rsidR="00271765" w:rsidRPr="0093063A" w:rsidRDefault="00C42E89">
            <w:pPr>
              <w:rPr>
                <w:rFonts w:ascii="Century Gothic" w:hAnsi="Century Gothic"/>
              </w:rPr>
            </w:pPr>
            <w:r w:rsidRPr="0093063A">
              <w:rPr>
                <w:rFonts w:ascii="Segoe UI Symbol" w:hAnsi="Segoe UI Symbol" w:cs="Segoe UI Symbol"/>
              </w:rPr>
              <w:t>☐</w:t>
            </w:r>
          </w:p>
        </w:tc>
        <w:tc>
          <w:tcPr>
            <w:tcW w:w="560" w:type="dxa"/>
          </w:tcPr>
          <w:p w14:paraId="1A618522" w14:textId="77777777" w:rsidR="00271765" w:rsidRPr="0093063A" w:rsidRDefault="00C42E89">
            <w:pPr>
              <w:rPr>
                <w:rFonts w:ascii="Century Gothic" w:hAnsi="Century Gothic"/>
              </w:rPr>
            </w:pPr>
            <w:r w:rsidRPr="0093063A">
              <w:rPr>
                <w:rFonts w:ascii="Segoe UI Symbol" w:hAnsi="Segoe UI Symbol" w:cs="Segoe UI Symbol"/>
              </w:rPr>
              <w:t>☐</w:t>
            </w:r>
          </w:p>
        </w:tc>
        <w:tc>
          <w:tcPr>
            <w:tcW w:w="2160" w:type="dxa"/>
          </w:tcPr>
          <w:p w14:paraId="2A3D1ABB" w14:textId="77777777" w:rsidR="00271765" w:rsidRPr="0093063A" w:rsidRDefault="00271765">
            <w:pPr>
              <w:rPr>
                <w:rFonts w:ascii="Century Gothic" w:hAnsi="Century Gothic"/>
              </w:rPr>
            </w:pPr>
          </w:p>
        </w:tc>
      </w:tr>
      <w:tr w:rsidR="00271765" w:rsidRPr="0093063A" w14:paraId="6716149F" w14:textId="77777777" w:rsidTr="0093063A">
        <w:tc>
          <w:tcPr>
            <w:tcW w:w="4361" w:type="dxa"/>
          </w:tcPr>
          <w:p w14:paraId="34911E64" w14:textId="77777777" w:rsidR="00271765" w:rsidRPr="0093063A" w:rsidRDefault="00C42E89">
            <w:pPr>
              <w:rPr>
                <w:rFonts w:ascii="Century Gothic" w:hAnsi="Century Gothic"/>
              </w:rPr>
            </w:pPr>
            <w:r w:rsidRPr="0093063A">
              <w:rPr>
                <w:rFonts w:ascii="Century Gothic" w:hAnsi="Century Gothic"/>
              </w:rPr>
              <w:t>Do you have a stable income or savings to cover monthly bills?</w:t>
            </w:r>
          </w:p>
        </w:tc>
        <w:tc>
          <w:tcPr>
            <w:tcW w:w="1559" w:type="dxa"/>
          </w:tcPr>
          <w:p w14:paraId="3E47A610" w14:textId="77777777" w:rsidR="00271765" w:rsidRPr="0093063A" w:rsidRDefault="00C42E89">
            <w:pPr>
              <w:rPr>
                <w:rFonts w:ascii="Century Gothic" w:hAnsi="Century Gothic"/>
              </w:rPr>
            </w:pPr>
            <w:r w:rsidRPr="0093063A">
              <w:rPr>
                <w:rFonts w:ascii="Segoe UI Symbol" w:hAnsi="Segoe UI Symbol" w:cs="Segoe UI Symbol"/>
              </w:rPr>
              <w:t>☐</w:t>
            </w:r>
          </w:p>
        </w:tc>
        <w:tc>
          <w:tcPr>
            <w:tcW w:w="560" w:type="dxa"/>
          </w:tcPr>
          <w:p w14:paraId="5DBA9571" w14:textId="77777777" w:rsidR="00271765" w:rsidRPr="0093063A" w:rsidRDefault="00C42E89">
            <w:pPr>
              <w:rPr>
                <w:rFonts w:ascii="Century Gothic" w:hAnsi="Century Gothic"/>
              </w:rPr>
            </w:pPr>
            <w:r w:rsidRPr="0093063A">
              <w:rPr>
                <w:rFonts w:ascii="Segoe UI Symbol" w:hAnsi="Segoe UI Symbol" w:cs="Segoe UI Symbol"/>
              </w:rPr>
              <w:t>☐</w:t>
            </w:r>
          </w:p>
        </w:tc>
        <w:tc>
          <w:tcPr>
            <w:tcW w:w="2160" w:type="dxa"/>
          </w:tcPr>
          <w:p w14:paraId="5A0403E3" w14:textId="77777777" w:rsidR="00271765" w:rsidRPr="0093063A" w:rsidRDefault="00271765">
            <w:pPr>
              <w:rPr>
                <w:rFonts w:ascii="Century Gothic" w:hAnsi="Century Gothic"/>
              </w:rPr>
            </w:pPr>
          </w:p>
        </w:tc>
      </w:tr>
      <w:tr w:rsidR="00271765" w:rsidRPr="0093063A" w14:paraId="2CD2951C" w14:textId="77777777" w:rsidTr="0093063A">
        <w:tc>
          <w:tcPr>
            <w:tcW w:w="4361" w:type="dxa"/>
          </w:tcPr>
          <w:p w14:paraId="55220CF3" w14:textId="77777777" w:rsidR="00271765" w:rsidRPr="0093063A" w:rsidRDefault="00C42E89">
            <w:pPr>
              <w:rPr>
                <w:rFonts w:ascii="Century Gothic" w:hAnsi="Century Gothic"/>
              </w:rPr>
            </w:pPr>
            <w:r w:rsidRPr="0093063A">
              <w:rPr>
                <w:rFonts w:ascii="Century Gothic" w:hAnsi="Century Gothic"/>
              </w:rPr>
              <w:t>Do you have reserves for unexpected vet bills (e.g. R 10,000+)?</w:t>
            </w:r>
          </w:p>
        </w:tc>
        <w:tc>
          <w:tcPr>
            <w:tcW w:w="1559" w:type="dxa"/>
          </w:tcPr>
          <w:p w14:paraId="1657A36B" w14:textId="77777777" w:rsidR="00271765" w:rsidRPr="0093063A" w:rsidRDefault="00C42E89">
            <w:pPr>
              <w:rPr>
                <w:rFonts w:ascii="Century Gothic" w:hAnsi="Century Gothic"/>
              </w:rPr>
            </w:pPr>
            <w:r w:rsidRPr="0093063A">
              <w:rPr>
                <w:rFonts w:ascii="Segoe UI Symbol" w:hAnsi="Segoe UI Symbol" w:cs="Segoe UI Symbol"/>
              </w:rPr>
              <w:t>☐</w:t>
            </w:r>
          </w:p>
        </w:tc>
        <w:tc>
          <w:tcPr>
            <w:tcW w:w="560" w:type="dxa"/>
          </w:tcPr>
          <w:p w14:paraId="3B24EAE1" w14:textId="77777777" w:rsidR="00271765" w:rsidRPr="0093063A" w:rsidRDefault="00C42E89">
            <w:pPr>
              <w:rPr>
                <w:rFonts w:ascii="Century Gothic" w:hAnsi="Century Gothic"/>
              </w:rPr>
            </w:pPr>
            <w:r w:rsidRPr="0093063A">
              <w:rPr>
                <w:rFonts w:ascii="Segoe UI Symbol" w:hAnsi="Segoe UI Symbol" w:cs="Segoe UI Symbol"/>
              </w:rPr>
              <w:t>☐</w:t>
            </w:r>
          </w:p>
        </w:tc>
        <w:tc>
          <w:tcPr>
            <w:tcW w:w="2160" w:type="dxa"/>
          </w:tcPr>
          <w:p w14:paraId="12539D9F" w14:textId="77777777" w:rsidR="00271765" w:rsidRPr="0093063A" w:rsidRDefault="00271765">
            <w:pPr>
              <w:rPr>
                <w:rFonts w:ascii="Century Gothic" w:hAnsi="Century Gothic"/>
              </w:rPr>
            </w:pPr>
          </w:p>
        </w:tc>
      </w:tr>
      <w:tr w:rsidR="00271765" w:rsidRPr="0093063A" w14:paraId="66A54665" w14:textId="77777777" w:rsidTr="0093063A">
        <w:tc>
          <w:tcPr>
            <w:tcW w:w="4361" w:type="dxa"/>
          </w:tcPr>
          <w:p w14:paraId="25AF1D6E" w14:textId="77777777" w:rsidR="00271765" w:rsidRPr="0093063A" w:rsidRDefault="00C42E89">
            <w:pPr>
              <w:rPr>
                <w:rFonts w:ascii="Century Gothic" w:hAnsi="Century Gothic"/>
              </w:rPr>
            </w:pPr>
            <w:r w:rsidRPr="0093063A">
              <w:rPr>
                <w:rFonts w:ascii="Century Gothic" w:hAnsi="Century Gothic"/>
              </w:rPr>
              <w:t>Are you physically fit and active enough for daily exercise?</w:t>
            </w:r>
          </w:p>
        </w:tc>
        <w:tc>
          <w:tcPr>
            <w:tcW w:w="1559" w:type="dxa"/>
          </w:tcPr>
          <w:p w14:paraId="4A08B8A9" w14:textId="77777777" w:rsidR="00271765" w:rsidRPr="0093063A" w:rsidRDefault="00C42E89">
            <w:pPr>
              <w:rPr>
                <w:rFonts w:ascii="Century Gothic" w:hAnsi="Century Gothic"/>
              </w:rPr>
            </w:pPr>
            <w:r w:rsidRPr="0093063A">
              <w:rPr>
                <w:rFonts w:ascii="Segoe UI Symbol" w:hAnsi="Segoe UI Symbol" w:cs="Segoe UI Symbol"/>
              </w:rPr>
              <w:t>☐</w:t>
            </w:r>
          </w:p>
        </w:tc>
        <w:tc>
          <w:tcPr>
            <w:tcW w:w="560" w:type="dxa"/>
          </w:tcPr>
          <w:p w14:paraId="4BA111F9" w14:textId="77777777" w:rsidR="00271765" w:rsidRPr="0093063A" w:rsidRDefault="00C42E89">
            <w:pPr>
              <w:rPr>
                <w:rFonts w:ascii="Century Gothic" w:hAnsi="Century Gothic"/>
              </w:rPr>
            </w:pPr>
            <w:r w:rsidRPr="0093063A">
              <w:rPr>
                <w:rFonts w:ascii="Segoe UI Symbol" w:hAnsi="Segoe UI Symbol" w:cs="Segoe UI Symbol"/>
              </w:rPr>
              <w:t>☐</w:t>
            </w:r>
          </w:p>
        </w:tc>
        <w:tc>
          <w:tcPr>
            <w:tcW w:w="2160" w:type="dxa"/>
          </w:tcPr>
          <w:p w14:paraId="7D3B4A7B" w14:textId="77777777" w:rsidR="00271765" w:rsidRPr="0093063A" w:rsidRDefault="00271765">
            <w:pPr>
              <w:rPr>
                <w:rFonts w:ascii="Century Gothic" w:hAnsi="Century Gothic"/>
              </w:rPr>
            </w:pPr>
          </w:p>
        </w:tc>
      </w:tr>
      <w:tr w:rsidR="00271765" w:rsidRPr="0093063A" w14:paraId="345C7F5A" w14:textId="77777777" w:rsidTr="0093063A">
        <w:tc>
          <w:tcPr>
            <w:tcW w:w="4361" w:type="dxa"/>
          </w:tcPr>
          <w:p w14:paraId="6D8A7851" w14:textId="77777777" w:rsidR="00271765" w:rsidRPr="0093063A" w:rsidRDefault="00C42E89">
            <w:pPr>
              <w:rPr>
                <w:rFonts w:ascii="Century Gothic" w:hAnsi="Century Gothic"/>
              </w:rPr>
            </w:pPr>
            <w:r w:rsidRPr="0093063A">
              <w:rPr>
                <w:rFonts w:ascii="Century Gothic" w:hAnsi="Century Gothic"/>
              </w:rPr>
              <w:t>Are you expecting changes in your relationship? (marriage, divorce, moving in together)</w:t>
            </w:r>
          </w:p>
        </w:tc>
        <w:tc>
          <w:tcPr>
            <w:tcW w:w="1559" w:type="dxa"/>
          </w:tcPr>
          <w:p w14:paraId="74369D47" w14:textId="77777777" w:rsidR="00271765" w:rsidRPr="0093063A" w:rsidRDefault="00C42E89">
            <w:pPr>
              <w:rPr>
                <w:rFonts w:ascii="Century Gothic" w:hAnsi="Century Gothic"/>
              </w:rPr>
            </w:pPr>
            <w:r w:rsidRPr="0093063A">
              <w:rPr>
                <w:rFonts w:ascii="Segoe UI Symbol" w:hAnsi="Segoe UI Symbol" w:cs="Segoe UI Symbol"/>
              </w:rPr>
              <w:t>☐</w:t>
            </w:r>
          </w:p>
        </w:tc>
        <w:tc>
          <w:tcPr>
            <w:tcW w:w="560" w:type="dxa"/>
          </w:tcPr>
          <w:p w14:paraId="6E3CB5AF" w14:textId="77777777" w:rsidR="00271765" w:rsidRPr="0093063A" w:rsidRDefault="00C42E89">
            <w:pPr>
              <w:rPr>
                <w:rFonts w:ascii="Century Gothic" w:hAnsi="Century Gothic"/>
              </w:rPr>
            </w:pPr>
            <w:r w:rsidRPr="0093063A">
              <w:rPr>
                <w:rFonts w:ascii="Segoe UI Symbol" w:hAnsi="Segoe UI Symbol" w:cs="Segoe UI Symbol"/>
              </w:rPr>
              <w:t>☐</w:t>
            </w:r>
          </w:p>
        </w:tc>
        <w:tc>
          <w:tcPr>
            <w:tcW w:w="2160" w:type="dxa"/>
          </w:tcPr>
          <w:p w14:paraId="2A12F562" w14:textId="77777777" w:rsidR="00271765" w:rsidRPr="0093063A" w:rsidRDefault="00271765">
            <w:pPr>
              <w:rPr>
                <w:rFonts w:ascii="Century Gothic" w:hAnsi="Century Gothic"/>
              </w:rPr>
            </w:pPr>
          </w:p>
        </w:tc>
      </w:tr>
      <w:tr w:rsidR="00271765" w:rsidRPr="0093063A" w14:paraId="3B628478" w14:textId="77777777" w:rsidTr="0093063A">
        <w:tc>
          <w:tcPr>
            <w:tcW w:w="4361" w:type="dxa"/>
          </w:tcPr>
          <w:p w14:paraId="5B8E75DD" w14:textId="77777777" w:rsidR="00271765" w:rsidRPr="0093063A" w:rsidRDefault="00C42E89">
            <w:pPr>
              <w:rPr>
                <w:rFonts w:ascii="Century Gothic" w:hAnsi="Century Gothic"/>
              </w:rPr>
            </w:pPr>
            <w:r w:rsidRPr="0093063A">
              <w:rPr>
                <w:rFonts w:ascii="Century Gothic" w:hAnsi="Century Gothic"/>
              </w:rPr>
              <w:t>Who will be the main caretaker of the dog?</w:t>
            </w:r>
          </w:p>
        </w:tc>
        <w:tc>
          <w:tcPr>
            <w:tcW w:w="1559" w:type="dxa"/>
          </w:tcPr>
          <w:p w14:paraId="034C74C8" w14:textId="77777777" w:rsidR="00271765" w:rsidRPr="0093063A" w:rsidRDefault="00C42E89">
            <w:pPr>
              <w:rPr>
                <w:rFonts w:ascii="Century Gothic" w:hAnsi="Century Gothic"/>
              </w:rPr>
            </w:pPr>
            <w:r w:rsidRPr="0093063A">
              <w:rPr>
                <w:rFonts w:ascii="Segoe UI Symbol" w:hAnsi="Segoe UI Symbol" w:cs="Segoe UI Symbol"/>
              </w:rPr>
              <w:t>☐</w:t>
            </w:r>
          </w:p>
        </w:tc>
        <w:tc>
          <w:tcPr>
            <w:tcW w:w="560" w:type="dxa"/>
          </w:tcPr>
          <w:p w14:paraId="2728D9CD" w14:textId="77777777" w:rsidR="00271765" w:rsidRPr="0093063A" w:rsidRDefault="00C42E89">
            <w:pPr>
              <w:rPr>
                <w:rFonts w:ascii="Century Gothic" w:hAnsi="Century Gothic"/>
              </w:rPr>
            </w:pPr>
            <w:r w:rsidRPr="0093063A">
              <w:rPr>
                <w:rFonts w:ascii="Segoe UI Symbol" w:hAnsi="Segoe UI Symbol" w:cs="Segoe UI Symbol"/>
              </w:rPr>
              <w:t>☐</w:t>
            </w:r>
          </w:p>
        </w:tc>
        <w:tc>
          <w:tcPr>
            <w:tcW w:w="2160" w:type="dxa"/>
          </w:tcPr>
          <w:p w14:paraId="65384957" w14:textId="77777777" w:rsidR="00271765" w:rsidRPr="0093063A" w:rsidRDefault="00271765">
            <w:pPr>
              <w:rPr>
                <w:rFonts w:ascii="Century Gothic" w:hAnsi="Century Gothic"/>
              </w:rPr>
            </w:pPr>
          </w:p>
        </w:tc>
      </w:tr>
      <w:tr w:rsidR="00271765" w:rsidRPr="0093063A" w14:paraId="510C1D8D" w14:textId="77777777" w:rsidTr="0093063A">
        <w:tc>
          <w:tcPr>
            <w:tcW w:w="4361" w:type="dxa"/>
          </w:tcPr>
          <w:p w14:paraId="4D80BEB8" w14:textId="77777777" w:rsidR="00271765" w:rsidRPr="0093063A" w:rsidRDefault="00C42E89">
            <w:pPr>
              <w:rPr>
                <w:rFonts w:ascii="Century Gothic" w:hAnsi="Century Gothic"/>
              </w:rPr>
            </w:pPr>
            <w:r w:rsidRPr="0093063A">
              <w:rPr>
                <w:rFonts w:ascii="Century Gothic" w:hAnsi="Century Gothic"/>
              </w:rPr>
              <w:t>Are you planning to start a family soon? Will you still have time &amp; energy for the dog?</w:t>
            </w:r>
          </w:p>
        </w:tc>
        <w:tc>
          <w:tcPr>
            <w:tcW w:w="1559" w:type="dxa"/>
          </w:tcPr>
          <w:p w14:paraId="5F216B7D" w14:textId="77777777" w:rsidR="00271765" w:rsidRPr="0093063A" w:rsidRDefault="00C42E89">
            <w:pPr>
              <w:rPr>
                <w:rFonts w:ascii="Century Gothic" w:hAnsi="Century Gothic"/>
              </w:rPr>
            </w:pPr>
            <w:r w:rsidRPr="0093063A">
              <w:rPr>
                <w:rFonts w:ascii="Segoe UI Symbol" w:hAnsi="Segoe UI Symbol" w:cs="Segoe UI Symbol"/>
              </w:rPr>
              <w:t>☐</w:t>
            </w:r>
          </w:p>
        </w:tc>
        <w:tc>
          <w:tcPr>
            <w:tcW w:w="560" w:type="dxa"/>
          </w:tcPr>
          <w:p w14:paraId="202581AA" w14:textId="77777777" w:rsidR="00271765" w:rsidRPr="0093063A" w:rsidRDefault="00C42E89">
            <w:pPr>
              <w:rPr>
                <w:rFonts w:ascii="Century Gothic" w:hAnsi="Century Gothic"/>
              </w:rPr>
            </w:pPr>
            <w:r w:rsidRPr="0093063A">
              <w:rPr>
                <w:rFonts w:ascii="Segoe UI Symbol" w:hAnsi="Segoe UI Symbol" w:cs="Segoe UI Symbol"/>
              </w:rPr>
              <w:t>☐</w:t>
            </w:r>
          </w:p>
        </w:tc>
        <w:tc>
          <w:tcPr>
            <w:tcW w:w="2160" w:type="dxa"/>
          </w:tcPr>
          <w:p w14:paraId="59EC15C5" w14:textId="77777777" w:rsidR="00271765" w:rsidRPr="0093063A" w:rsidRDefault="00271765">
            <w:pPr>
              <w:rPr>
                <w:rFonts w:ascii="Century Gothic" w:hAnsi="Century Gothic"/>
              </w:rPr>
            </w:pPr>
          </w:p>
        </w:tc>
      </w:tr>
      <w:tr w:rsidR="00271765" w:rsidRPr="0093063A" w14:paraId="67D85FE4" w14:textId="77777777" w:rsidTr="0093063A">
        <w:tc>
          <w:tcPr>
            <w:tcW w:w="4361" w:type="dxa"/>
          </w:tcPr>
          <w:p w14:paraId="58D69525" w14:textId="77777777" w:rsidR="00271765" w:rsidRPr="0093063A" w:rsidRDefault="00C42E89">
            <w:pPr>
              <w:rPr>
                <w:rFonts w:ascii="Century Gothic" w:hAnsi="Century Gothic"/>
              </w:rPr>
            </w:pPr>
            <w:r w:rsidRPr="0093063A">
              <w:rPr>
                <w:rFonts w:ascii="Century Gothic" w:hAnsi="Century Gothic"/>
              </w:rPr>
              <w:t>Are you planning to move house soon?</w:t>
            </w:r>
          </w:p>
        </w:tc>
        <w:tc>
          <w:tcPr>
            <w:tcW w:w="1559" w:type="dxa"/>
          </w:tcPr>
          <w:p w14:paraId="3B248E00" w14:textId="77777777" w:rsidR="00271765" w:rsidRPr="0093063A" w:rsidRDefault="00C42E89">
            <w:pPr>
              <w:rPr>
                <w:rFonts w:ascii="Century Gothic" w:hAnsi="Century Gothic"/>
              </w:rPr>
            </w:pPr>
            <w:r w:rsidRPr="0093063A">
              <w:rPr>
                <w:rFonts w:ascii="Segoe UI Symbol" w:hAnsi="Segoe UI Symbol" w:cs="Segoe UI Symbol"/>
              </w:rPr>
              <w:t>☐</w:t>
            </w:r>
          </w:p>
        </w:tc>
        <w:tc>
          <w:tcPr>
            <w:tcW w:w="560" w:type="dxa"/>
          </w:tcPr>
          <w:p w14:paraId="04685C83" w14:textId="77777777" w:rsidR="00271765" w:rsidRPr="0093063A" w:rsidRDefault="00C42E89">
            <w:pPr>
              <w:rPr>
                <w:rFonts w:ascii="Century Gothic" w:hAnsi="Century Gothic"/>
              </w:rPr>
            </w:pPr>
            <w:r w:rsidRPr="0093063A">
              <w:rPr>
                <w:rFonts w:ascii="Segoe UI Symbol" w:hAnsi="Segoe UI Symbol" w:cs="Segoe UI Symbol"/>
              </w:rPr>
              <w:t>☐</w:t>
            </w:r>
          </w:p>
        </w:tc>
        <w:tc>
          <w:tcPr>
            <w:tcW w:w="2160" w:type="dxa"/>
          </w:tcPr>
          <w:p w14:paraId="32B1BE25" w14:textId="77777777" w:rsidR="00271765" w:rsidRPr="0093063A" w:rsidRDefault="00271765">
            <w:pPr>
              <w:rPr>
                <w:rFonts w:ascii="Century Gothic" w:hAnsi="Century Gothic"/>
              </w:rPr>
            </w:pPr>
          </w:p>
        </w:tc>
      </w:tr>
      <w:tr w:rsidR="00271765" w:rsidRPr="0093063A" w14:paraId="13FED6C7" w14:textId="77777777" w:rsidTr="0093063A">
        <w:tc>
          <w:tcPr>
            <w:tcW w:w="4361" w:type="dxa"/>
          </w:tcPr>
          <w:p w14:paraId="72E38E7C" w14:textId="119D535A" w:rsidR="00271765" w:rsidRPr="0093063A" w:rsidRDefault="00C42E89">
            <w:pPr>
              <w:rPr>
                <w:rFonts w:ascii="Century Gothic" w:hAnsi="Century Gothic"/>
              </w:rPr>
            </w:pPr>
            <w:r w:rsidRPr="0093063A">
              <w:rPr>
                <w:rFonts w:ascii="Century Gothic" w:hAnsi="Century Gothic"/>
              </w:rPr>
              <w:t>If yes, will you always ensure the dog can come with you?</w:t>
            </w:r>
          </w:p>
        </w:tc>
        <w:tc>
          <w:tcPr>
            <w:tcW w:w="1559" w:type="dxa"/>
          </w:tcPr>
          <w:p w14:paraId="1EDE1107" w14:textId="77777777" w:rsidR="00271765" w:rsidRPr="0093063A" w:rsidRDefault="00C42E89">
            <w:pPr>
              <w:rPr>
                <w:rFonts w:ascii="Century Gothic" w:hAnsi="Century Gothic"/>
              </w:rPr>
            </w:pPr>
            <w:r w:rsidRPr="0093063A">
              <w:rPr>
                <w:rFonts w:ascii="Segoe UI Symbol" w:hAnsi="Segoe UI Symbol" w:cs="Segoe UI Symbol"/>
              </w:rPr>
              <w:t>☐</w:t>
            </w:r>
          </w:p>
        </w:tc>
        <w:tc>
          <w:tcPr>
            <w:tcW w:w="560" w:type="dxa"/>
          </w:tcPr>
          <w:p w14:paraId="483FF543" w14:textId="77777777" w:rsidR="00271765" w:rsidRPr="0093063A" w:rsidRDefault="00C42E89">
            <w:pPr>
              <w:rPr>
                <w:rFonts w:ascii="Century Gothic" w:hAnsi="Century Gothic"/>
              </w:rPr>
            </w:pPr>
            <w:r w:rsidRPr="0093063A">
              <w:rPr>
                <w:rFonts w:ascii="Segoe UI Symbol" w:hAnsi="Segoe UI Symbol" w:cs="Segoe UI Symbol"/>
              </w:rPr>
              <w:t>☐</w:t>
            </w:r>
          </w:p>
        </w:tc>
        <w:tc>
          <w:tcPr>
            <w:tcW w:w="2160" w:type="dxa"/>
          </w:tcPr>
          <w:p w14:paraId="58B0DC43" w14:textId="77777777" w:rsidR="00271765" w:rsidRPr="0093063A" w:rsidRDefault="00271765">
            <w:pPr>
              <w:rPr>
                <w:rFonts w:ascii="Century Gothic" w:hAnsi="Century Gothic"/>
              </w:rPr>
            </w:pPr>
          </w:p>
        </w:tc>
      </w:tr>
      <w:tr w:rsidR="00271765" w:rsidRPr="0093063A" w14:paraId="118F775C" w14:textId="77777777" w:rsidTr="0093063A">
        <w:tc>
          <w:tcPr>
            <w:tcW w:w="4361" w:type="dxa"/>
          </w:tcPr>
          <w:p w14:paraId="32823B01" w14:textId="65E3E80C" w:rsidR="00271765" w:rsidRPr="0093063A" w:rsidRDefault="00C42E89">
            <w:pPr>
              <w:rPr>
                <w:rFonts w:ascii="Century Gothic" w:hAnsi="Century Gothic"/>
              </w:rPr>
            </w:pPr>
            <w:r w:rsidRPr="0093063A">
              <w:rPr>
                <w:rFonts w:ascii="Century Gothic" w:hAnsi="Century Gothic"/>
              </w:rPr>
              <w:t>Next holiday: When? Will the dog come or who will care for him/her?</w:t>
            </w:r>
          </w:p>
        </w:tc>
        <w:tc>
          <w:tcPr>
            <w:tcW w:w="1559" w:type="dxa"/>
          </w:tcPr>
          <w:p w14:paraId="491E5D5F" w14:textId="77777777" w:rsidR="00271765" w:rsidRPr="0093063A" w:rsidRDefault="00C42E89">
            <w:pPr>
              <w:rPr>
                <w:rFonts w:ascii="Century Gothic" w:hAnsi="Century Gothic"/>
              </w:rPr>
            </w:pPr>
            <w:r w:rsidRPr="0093063A">
              <w:rPr>
                <w:rFonts w:ascii="Segoe UI Symbol" w:hAnsi="Segoe UI Symbol" w:cs="Segoe UI Symbol"/>
              </w:rPr>
              <w:t>☐</w:t>
            </w:r>
          </w:p>
        </w:tc>
        <w:tc>
          <w:tcPr>
            <w:tcW w:w="560" w:type="dxa"/>
          </w:tcPr>
          <w:p w14:paraId="2CF0CE58" w14:textId="77777777" w:rsidR="00271765" w:rsidRPr="0093063A" w:rsidRDefault="00C42E89">
            <w:pPr>
              <w:rPr>
                <w:rFonts w:ascii="Century Gothic" w:hAnsi="Century Gothic"/>
              </w:rPr>
            </w:pPr>
            <w:r w:rsidRPr="0093063A">
              <w:rPr>
                <w:rFonts w:ascii="Segoe UI Symbol" w:hAnsi="Segoe UI Symbol" w:cs="Segoe UI Symbol"/>
              </w:rPr>
              <w:t>☐</w:t>
            </w:r>
          </w:p>
        </w:tc>
        <w:tc>
          <w:tcPr>
            <w:tcW w:w="2160" w:type="dxa"/>
          </w:tcPr>
          <w:p w14:paraId="2D28CEBA" w14:textId="77777777" w:rsidR="00271765" w:rsidRPr="0093063A" w:rsidRDefault="00271765">
            <w:pPr>
              <w:rPr>
                <w:rFonts w:ascii="Century Gothic" w:hAnsi="Century Gothic"/>
              </w:rPr>
            </w:pPr>
          </w:p>
        </w:tc>
      </w:tr>
    </w:tbl>
    <w:p w14:paraId="0E468545" w14:textId="77777777" w:rsidR="0093063A" w:rsidRDefault="0093063A">
      <w:pPr>
        <w:pStyle w:val="berschrift2"/>
        <w:rPr>
          <w:rFonts w:ascii="Century Gothic" w:hAnsi="Century Gothic"/>
        </w:rPr>
      </w:pPr>
    </w:p>
    <w:p w14:paraId="23BC8057" w14:textId="77777777" w:rsidR="009A6573" w:rsidRDefault="009A6573" w:rsidP="009A6573"/>
    <w:p w14:paraId="028A372E" w14:textId="77777777" w:rsidR="009A6573" w:rsidRPr="009A6573" w:rsidRDefault="009A6573" w:rsidP="009A6573"/>
    <w:p w14:paraId="47E2CA54" w14:textId="21CB45EE" w:rsidR="00271765" w:rsidRPr="0093063A" w:rsidRDefault="00C42E89">
      <w:pPr>
        <w:pStyle w:val="berschrift2"/>
        <w:rPr>
          <w:rFonts w:ascii="Century Gothic" w:hAnsi="Century Gothic"/>
        </w:rPr>
      </w:pPr>
      <w:r w:rsidRPr="0093063A">
        <w:rPr>
          <w:rFonts w:ascii="Century Gothic" w:hAnsi="Century Gothic"/>
        </w:rPr>
        <w:t>7. How Did You Find Us?</w:t>
      </w:r>
    </w:p>
    <w:p w14:paraId="6278E469" w14:textId="77777777" w:rsidR="00271765" w:rsidRPr="0093063A" w:rsidRDefault="00C42E89">
      <w:pPr>
        <w:rPr>
          <w:rFonts w:ascii="Century Gothic" w:hAnsi="Century Gothic"/>
        </w:rPr>
      </w:pPr>
      <w:r w:rsidRPr="0093063A">
        <w:rPr>
          <w:rFonts w:ascii="Segoe UI Symbol" w:hAnsi="Segoe UI Symbol" w:cs="Segoe UI Symbol"/>
        </w:rPr>
        <w:t>☐</w:t>
      </w:r>
      <w:r w:rsidRPr="0093063A">
        <w:rPr>
          <w:rFonts w:ascii="Century Gothic" w:hAnsi="Century Gothic"/>
        </w:rPr>
        <w:t xml:space="preserve"> Internet </w:t>
      </w:r>
      <w:r w:rsidRPr="0093063A">
        <w:rPr>
          <w:rFonts w:ascii="Segoe UI Symbol" w:hAnsi="Segoe UI Symbol" w:cs="Segoe UI Symbol"/>
        </w:rPr>
        <w:t>☐</w:t>
      </w:r>
      <w:r w:rsidRPr="0093063A">
        <w:rPr>
          <w:rFonts w:ascii="Century Gothic" w:hAnsi="Century Gothic"/>
        </w:rPr>
        <w:t xml:space="preserve"> Recommendation </w:t>
      </w:r>
      <w:r w:rsidRPr="0093063A">
        <w:rPr>
          <w:rFonts w:ascii="Segoe UI Symbol" w:hAnsi="Segoe UI Symbol" w:cs="Segoe UI Symbol"/>
        </w:rPr>
        <w:t>☐</w:t>
      </w:r>
      <w:r w:rsidRPr="0093063A">
        <w:rPr>
          <w:rFonts w:ascii="Century Gothic" w:hAnsi="Century Gothic"/>
        </w:rPr>
        <w:t xml:space="preserve"> Dog Show </w:t>
      </w:r>
      <w:r w:rsidRPr="0093063A">
        <w:rPr>
          <w:rFonts w:ascii="Segoe UI Symbol" w:hAnsi="Segoe UI Symbol" w:cs="Segoe UI Symbol"/>
        </w:rPr>
        <w:t>☐</w:t>
      </w:r>
      <w:r w:rsidRPr="0093063A">
        <w:rPr>
          <w:rFonts w:ascii="Century Gothic" w:hAnsi="Century Gothic"/>
        </w:rPr>
        <w:t xml:space="preserve"> Social Media </w:t>
      </w:r>
      <w:r w:rsidRPr="0093063A">
        <w:rPr>
          <w:rFonts w:ascii="Segoe UI Symbol" w:hAnsi="Segoe UI Symbol" w:cs="Segoe UI Symbol"/>
        </w:rPr>
        <w:t>☐</w:t>
      </w:r>
      <w:r w:rsidRPr="0093063A">
        <w:rPr>
          <w:rFonts w:ascii="Century Gothic" w:hAnsi="Century Gothic"/>
        </w:rPr>
        <w:t xml:space="preserve"> Other: ________________</w:t>
      </w:r>
    </w:p>
    <w:p w14:paraId="6095CB6D" w14:textId="01B4D270" w:rsidR="0093063A" w:rsidRPr="0093063A" w:rsidRDefault="00C42E89">
      <w:pPr>
        <w:rPr>
          <w:rFonts w:ascii="Century Gothic" w:hAnsi="Century Gothic"/>
        </w:rPr>
      </w:pPr>
      <w:r w:rsidRPr="0093063A">
        <w:rPr>
          <w:rFonts w:ascii="Century Gothic" w:hAnsi="Century Gothic"/>
        </w:rPr>
        <w:t>Thank you so much for taking the time to complete this form. We look forward to speaking with you soon — and perhaps welcoming you as part of our Ridgeback family!</w:t>
      </w:r>
      <w:r w:rsidRPr="0093063A">
        <w:rPr>
          <w:rFonts w:ascii="Century Gothic" w:hAnsi="Century Gothic"/>
        </w:rPr>
        <w:br/>
      </w:r>
      <w:r w:rsidRPr="0093063A">
        <w:rPr>
          <w:rFonts w:ascii="Century Gothic" w:hAnsi="Century Gothic"/>
        </w:rPr>
        <w:br/>
      </w:r>
    </w:p>
    <w:p w14:paraId="52DF7F90" w14:textId="7515660E" w:rsidR="00271765" w:rsidRDefault="00C42E89">
      <w:pPr>
        <w:rPr>
          <w:rFonts w:ascii="Century Gothic" w:hAnsi="Century Gothic"/>
        </w:rPr>
      </w:pPr>
      <w:r w:rsidRPr="0093063A">
        <w:rPr>
          <w:rFonts w:ascii="Century Gothic" w:hAnsi="Century Gothic"/>
        </w:rPr>
        <w:br/>
      </w:r>
      <w:r w:rsidRPr="0093063A">
        <w:rPr>
          <w:rFonts w:ascii="Century Gothic" w:hAnsi="Century Gothic"/>
        </w:rPr>
        <w:br/>
        <w:t>Signature: _______________________________ </w:t>
      </w:r>
      <w:proofErr w:type="gramStart"/>
      <w:r w:rsidRPr="0093063A">
        <w:rPr>
          <w:rFonts w:ascii="Century Gothic" w:hAnsi="Century Gothic"/>
        </w:rPr>
        <w:t>Date:_</w:t>
      </w:r>
      <w:proofErr w:type="gramEnd"/>
      <w:r w:rsidRPr="0093063A">
        <w:rPr>
          <w:rFonts w:ascii="Century Gothic" w:hAnsi="Century Gothic"/>
        </w:rPr>
        <w:t>_______________</w:t>
      </w:r>
    </w:p>
    <w:p w14:paraId="2FFEE007" w14:textId="77777777" w:rsidR="009A6573" w:rsidRDefault="009A6573">
      <w:pPr>
        <w:rPr>
          <w:rFonts w:ascii="Century Gothic" w:hAnsi="Century Gothic"/>
        </w:rPr>
      </w:pPr>
    </w:p>
    <w:p w14:paraId="2AFF3A3C" w14:textId="77777777" w:rsidR="009A6573" w:rsidRDefault="009A6573" w:rsidP="009A6573">
      <w:pPr>
        <w:rPr>
          <w:rFonts w:ascii="Century Gothic" w:hAnsi="Century Gothic"/>
        </w:rPr>
      </w:pPr>
    </w:p>
    <w:p w14:paraId="5646BA8A" w14:textId="726F182C" w:rsidR="009A6573" w:rsidRPr="0093063A" w:rsidRDefault="009A6573" w:rsidP="009A6573">
      <w:pPr>
        <w:rPr>
          <w:rFonts w:ascii="Century Gothic" w:hAnsi="Century Gothic"/>
        </w:rPr>
      </w:pPr>
      <w:proofErr w:type="spellStart"/>
      <w:r w:rsidRPr="0093063A">
        <w:rPr>
          <w:rFonts w:ascii="Century Gothic" w:hAnsi="Century Gothic"/>
        </w:rPr>
        <w:t>Winkfield</w:t>
      </w:r>
      <w:proofErr w:type="spellEnd"/>
      <w:r w:rsidRPr="0093063A">
        <w:rPr>
          <w:rFonts w:ascii="Century Gothic" w:hAnsi="Century Gothic"/>
        </w:rPr>
        <w:t xml:space="preserve"> Ridgebacks Family [Contact via email or phone]</w:t>
      </w:r>
    </w:p>
    <w:p w14:paraId="0B6C554B" w14:textId="77777777" w:rsidR="009A6573" w:rsidRPr="009A6573" w:rsidRDefault="009A6573" w:rsidP="009A6573">
      <w:pPr>
        <w:pStyle w:val="StandardWeb"/>
        <w:spacing w:before="204" w:beforeAutospacing="0" w:after="204" w:afterAutospacing="0" w:line="396" w:lineRule="atLeast"/>
        <w:textAlignment w:val="baseline"/>
        <w:rPr>
          <w:rFonts w:ascii="Century Gothic" w:hAnsi="Century Gothic" w:cs="Open Sans"/>
          <w:color w:val="666666"/>
          <w:sz w:val="22"/>
          <w:szCs w:val="22"/>
        </w:rPr>
      </w:pPr>
      <w:proofErr w:type="spellStart"/>
      <w:r w:rsidRPr="009A6573">
        <w:rPr>
          <w:rFonts w:ascii="Century Gothic" w:hAnsi="Century Gothic" w:cs="Open Sans"/>
          <w:color w:val="666666"/>
          <w:sz w:val="22"/>
          <w:szCs w:val="22"/>
        </w:rPr>
        <w:t>Winkfield</w:t>
      </w:r>
      <w:proofErr w:type="spellEnd"/>
      <w:r w:rsidRPr="009A6573">
        <w:rPr>
          <w:rFonts w:ascii="Century Gothic" w:hAnsi="Century Gothic" w:cs="Open Sans"/>
          <w:color w:val="666666"/>
          <w:sz w:val="22"/>
          <w:szCs w:val="22"/>
        </w:rPr>
        <w:t xml:space="preserve"> Ridgebacks</w:t>
      </w:r>
      <w:r w:rsidRPr="009A6573">
        <w:rPr>
          <w:rFonts w:ascii="Century Gothic" w:hAnsi="Century Gothic" w:cs="Open Sans"/>
          <w:color w:val="666666"/>
          <w:sz w:val="22"/>
          <w:szCs w:val="22"/>
        </w:rPr>
        <w:br/>
        <w:t>Robert Mickschick</w:t>
      </w:r>
      <w:r w:rsidRPr="009A6573">
        <w:rPr>
          <w:rFonts w:ascii="Century Gothic" w:hAnsi="Century Gothic" w:cs="Open Sans"/>
          <w:color w:val="666666"/>
          <w:sz w:val="22"/>
          <w:szCs w:val="22"/>
        </w:rPr>
        <w:br/>
        <w:t>36 Scholtz Road</w:t>
      </w:r>
      <w:r w:rsidRPr="009A6573">
        <w:rPr>
          <w:rFonts w:ascii="Century Gothic" w:hAnsi="Century Gothic" w:cs="Open Sans"/>
          <w:color w:val="666666"/>
          <w:sz w:val="22"/>
          <w:szCs w:val="22"/>
        </w:rPr>
        <w:br/>
        <w:t>Somerset West 7130</w:t>
      </w:r>
    </w:p>
    <w:p w14:paraId="5610E726" w14:textId="77777777" w:rsidR="009A6573" w:rsidRPr="009A6573" w:rsidRDefault="009A6573" w:rsidP="009A6573">
      <w:pPr>
        <w:pStyle w:val="StandardWeb"/>
        <w:spacing w:before="0" w:beforeAutospacing="0" w:after="0" w:afterAutospacing="0" w:line="396" w:lineRule="atLeast"/>
        <w:textAlignment w:val="baseline"/>
        <w:rPr>
          <w:rFonts w:ascii="Century Gothic" w:hAnsi="Century Gothic" w:cs="Open Sans"/>
          <w:color w:val="666666"/>
          <w:sz w:val="22"/>
          <w:szCs w:val="22"/>
        </w:rPr>
      </w:pPr>
      <w:proofErr w:type="spellStart"/>
      <w:r w:rsidRPr="009A6573">
        <w:rPr>
          <w:rFonts w:ascii="Century Gothic" w:hAnsi="Century Gothic" w:cs="Open Sans"/>
          <w:b/>
          <w:bCs/>
          <w:color w:val="666666"/>
          <w:sz w:val="22"/>
          <w:szCs w:val="22"/>
          <w:bdr w:val="none" w:sz="0" w:space="0" w:color="auto" w:frame="1"/>
        </w:rPr>
        <w:t>Cell</w:t>
      </w:r>
      <w:proofErr w:type="spellEnd"/>
      <w:r w:rsidRPr="009A6573">
        <w:rPr>
          <w:rFonts w:ascii="Century Gothic" w:hAnsi="Century Gothic" w:cs="Open Sans"/>
          <w:b/>
          <w:bCs/>
          <w:color w:val="666666"/>
          <w:sz w:val="22"/>
          <w:szCs w:val="22"/>
          <w:bdr w:val="none" w:sz="0" w:space="0" w:color="auto" w:frame="1"/>
        </w:rPr>
        <w:t>:</w:t>
      </w:r>
      <w:r w:rsidRPr="009A6573">
        <w:rPr>
          <w:rStyle w:val="apple-converted-space"/>
          <w:rFonts w:ascii="Century Gothic" w:hAnsi="Century Gothic" w:cs="Open Sans"/>
          <w:b/>
          <w:bCs/>
          <w:color w:val="666666"/>
          <w:sz w:val="22"/>
          <w:szCs w:val="22"/>
          <w:bdr w:val="none" w:sz="0" w:space="0" w:color="auto" w:frame="1"/>
        </w:rPr>
        <w:t> </w:t>
      </w:r>
      <w:r w:rsidRPr="009A6573">
        <w:rPr>
          <w:rFonts w:ascii="Century Gothic" w:hAnsi="Century Gothic" w:cs="Open Sans"/>
          <w:color w:val="666666"/>
          <w:sz w:val="22"/>
          <w:szCs w:val="22"/>
        </w:rPr>
        <w:t>+27 82 455 7235</w:t>
      </w:r>
      <w:r w:rsidRPr="009A6573">
        <w:rPr>
          <w:rFonts w:ascii="Century Gothic" w:hAnsi="Century Gothic" w:cs="Open Sans"/>
          <w:color w:val="666666"/>
          <w:sz w:val="22"/>
          <w:szCs w:val="22"/>
        </w:rPr>
        <w:br/>
      </w:r>
      <w:r w:rsidRPr="009A6573">
        <w:rPr>
          <w:rFonts w:ascii="Century Gothic" w:hAnsi="Century Gothic" w:cs="Open Sans"/>
          <w:b/>
          <w:bCs/>
          <w:color w:val="666666"/>
          <w:sz w:val="22"/>
          <w:szCs w:val="22"/>
          <w:bdr w:val="none" w:sz="0" w:space="0" w:color="auto" w:frame="1"/>
        </w:rPr>
        <w:t>Mail:</w:t>
      </w:r>
      <w:r w:rsidRPr="009A6573">
        <w:rPr>
          <w:rFonts w:ascii="Century Gothic" w:hAnsi="Century Gothic" w:cs="Open Sans"/>
          <w:color w:val="666666"/>
          <w:sz w:val="22"/>
          <w:szCs w:val="22"/>
        </w:rPr>
        <w:t> </w:t>
      </w:r>
      <w:hyperlink r:id="rId6" w:history="1">
        <w:r w:rsidRPr="009A6573">
          <w:rPr>
            <w:rStyle w:val="Hyperlink"/>
            <w:rFonts w:ascii="Century Gothic" w:hAnsi="Century Gothic" w:cs="Open Sans"/>
            <w:sz w:val="22"/>
            <w:szCs w:val="22"/>
            <w:bdr w:val="none" w:sz="0" w:space="0" w:color="auto" w:frame="1"/>
          </w:rPr>
          <w:t>info@winkfieldridgebacks.com</w:t>
        </w:r>
      </w:hyperlink>
    </w:p>
    <w:p w14:paraId="77D00608" w14:textId="77777777" w:rsidR="009A6573" w:rsidRPr="009A6573" w:rsidRDefault="009A6573">
      <w:pPr>
        <w:rPr>
          <w:rFonts w:ascii="Century Gothic" w:hAnsi="Century Gothic"/>
        </w:rPr>
      </w:pPr>
    </w:p>
    <w:sectPr w:rsidR="009A6573" w:rsidRPr="009A657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965695768">
    <w:abstractNumId w:val="8"/>
  </w:num>
  <w:num w:numId="2" w16cid:durableId="1421216885">
    <w:abstractNumId w:val="6"/>
  </w:num>
  <w:num w:numId="3" w16cid:durableId="1444768473">
    <w:abstractNumId w:val="5"/>
  </w:num>
  <w:num w:numId="4" w16cid:durableId="683243278">
    <w:abstractNumId w:val="4"/>
  </w:num>
  <w:num w:numId="5" w16cid:durableId="1666128795">
    <w:abstractNumId w:val="7"/>
  </w:num>
  <w:num w:numId="6" w16cid:durableId="1717309822">
    <w:abstractNumId w:val="3"/>
  </w:num>
  <w:num w:numId="7" w16cid:durableId="2107116999">
    <w:abstractNumId w:val="2"/>
  </w:num>
  <w:num w:numId="8" w16cid:durableId="263615477">
    <w:abstractNumId w:val="1"/>
  </w:num>
  <w:num w:numId="9" w16cid:durableId="190528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28B8"/>
    <w:rsid w:val="0015074B"/>
    <w:rsid w:val="00271765"/>
    <w:rsid w:val="0029639D"/>
    <w:rsid w:val="00326F90"/>
    <w:rsid w:val="0093063A"/>
    <w:rsid w:val="009A6573"/>
    <w:rsid w:val="00AA1D8D"/>
    <w:rsid w:val="00B47730"/>
    <w:rsid w:val="00BD77C7"/>
    <w:rsid w:val="00C42E89"/>
    <w:rsid w:val="00CB0664"/>
    <w:rsid w:val="00D71D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083B3"/>
  <w14:defaultImageDpi w14:val="300"/>
  <w15:docId w15:val="{6CBC2F23-47E9-3141-9402-B4ADA350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semiHidden/>
    <w:unhideWhenUsed/>
    <w:rsid w:val="009A657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apple-converted-space">
    <w:name w:val="apple-converted-space"/>
    <w:basedOn w:val="Absatz-Standardschriftart"/>
    <w:rsid w:val="009A6573"/>
  </w:style>
  <w:style w:type="character" w:styleId="Hyperlink">
    <w:name w:val="Hyperlink"/>
    <w:basedOn w:val="Absatz-Standardschriftart"/>
    <w:uiPriority w:val="99"/>
    <w:semiHidden/>
    <w:unhideWhenUsed/>
    <w:rsid w:val="009A6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inkfieldridgebacks.com/english/contactu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2937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cp:lastPrinted>2025-10-27T14:30:00Z</cp:lastPrinted>
  <dcterms:created xsi:type="dcterms:W3CDTF">2013-12-23T23:15:00Z</dcterms:created>
  <dcterms:modified xsi:type="dcterms:W3CDTF">2013-12-23T23:15:00Z</dcterms:modified>
  <cp:category/>
</cp:coreProperties>
</file>